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1849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2B4FDC9C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1D786506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16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7D4E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1EC4E1A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00A21D9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10A5954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9B639A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B6F15A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341E302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04E24FD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72EC55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541F731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5A4EB40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37573FF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762FF25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2803992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6B47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吴明涛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2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53E7107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200210</w:t>
            </w:r>
          </w:p>
        </w:tc>
        <w:tc>
          <w:tcPr>
            <w:tcW w:w="800" w:type="dxa"/>
            <w:vAlign w:val="center"/>
          </w:tcPr>
          <w:p w14:paraId="10903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997E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6C9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电子211</w:t>
            </w:r>
          </w:p>
        </w:tc>
        <w:tc>
          <w:tcPr>
            <w:tcW w:w="1123" w:type="dxa"/>
            <w:vAlign w:val="center"/>
          </w:tcPr>
          <w:p w14:paraId="7DD0DD1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1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0A2C4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632C2FF1">
            <w:pPr>
              <w:snapToGrid/>
              <w:spacing w:before="0" w:after="0" w:line="240" w:lineRule="auto"/>
              <w:ind w:left="210" w:leftChars="10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930" w:type="dxa"/>
            <w:vAlign w:val="center"/>
          </w:tcPr>
          <w:p w14:paraId="7AAB4169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295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张起程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9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798963C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200212</w:t>
            </w:r>
          </w:p>
        </w:tc>
        <w:tc>
          <w:tcPr>
            <w:tcW w:w="800" w:type="dxa"/>
            <w:vAlign w:val="center"/>
          </w:tcPr>
          <w:p w14:paraId="3F6E2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DC06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59C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电子211</w:t>
            </w:r>
          </w:p>
        </w:tc>
        <w:tc>
          <w:tcPr>
            <w:tcW w:w="1123" w:type="dxa"/>
            <w:vAlign w:val="center"/>
          </w:tcPr>
          <w:p w14:paraId="0151C8F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2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604F3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4312C6AB">
            <w:pPr>
              <w:snapToGrid/>
              <w:spacing w:before="0" w:after="0" w:line="240" w:lineRule="auto"/>
              <w:ind w:leftChars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930" w:type="dxa"/>
            <w:vAlign w:val="center"/>
          </w:tcPr>
          <w:p w14:paraId="755A52AE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6D0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B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79EF73C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200402</w:t>
            </w:r>
          </w:p>
        </w:tc>
        <w:tc>
          <w:tcPr>
            <w:tcW w:w="800" w:type="dxa"/>
            <w:vAlign w:val="center"/>
          </w:tcPr>
          <w:p w14:paraId="553FB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B6E2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中华预备党员</w:t>
            </w:r>
          </w:p>
        </w:tc>
        <w:tc>
          <w:tcPr>
            <w:tcW w:w="1150" w:type="dxa"/>
            <w:vAlign w:val="center"/>
          </w:tcPr>
          <w:p w14:paraId="0AAB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电子211</w:t>
            </w:r>
          </w:p>
        </w:tc>
        <w:tc>
          <w:tcPr>
            <w:tcW w:w="1123" w:type="dxa"/>
            <w:vAlign w:val="center"/>
          </w:tcPr>
          <w:p w14:paraId="33E8C7B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7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27B90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4519B31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</w:p>
          <w:p w14:paraId="10D6C8A4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3265DCA0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640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刘誉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5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443CDAD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200309</w:t>
            </w:r>
          </w:p>
        </w:tc>
        <w:tc>
          <w:tcPr>
            <w:tcW w:w="800" w:type="dxa"/>
            <w:vAlign w:val="center"/>
          </w:tcPr>
          <w:p w14:paraId="3B767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63A5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1FF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电子212</w:t>
            </w:r>
          </w:p>
        </w:tc>
        <w:tc>
          <w:tcPr>
            <w:tcW w:w="1123" w:type="dxa"/>
            <w:vAlign w:val="center"/>
          </w:tcPr>
          <w:p w14:paraId="09F5A7C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A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5CA25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4CEE0050">
            <w:pPr>
              <w:snapToGrid/>
              <w:spacing w:before="0" w:after="0" w:line="240" w:lineRule="auto"/>
              <w:ind w:left="210" w:leftChars="10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930" w:type="dxa"/>
            <w:vAlign w:val="center"/>
          </w:tcPr>
          <w:p w14:paraId="4489C19D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DF9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1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杨彬鑫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0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008E577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200304</w:t>
            </w:r>
          </w:p>
        </w:tc>
        <w:tc>
          <w:tcPr>
            <w:tcW w:w="800" w:type="dxa"/>
            <w:vAlign w:val="center"/>
          </w:tcPr>
          <w:p w14:paraId="75626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B82B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739849FB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电子212</w:t>
            </w:r>
          </w:p>
        </w:tc>
        <w:tc>
          <w:tcPr>
            <w:tcW w:w="1123" w:type="dxa"/>
            <w:vAlign w:val="center"/>
          </w:tcPr>
          <w:p w14:paraId="2C04FF2C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A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4BA83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ABBB63E">
            <w:pPr>
              <w:snapToGrid/>
              <w:spacing w:before="0" w:after="0" w:line="240" w:lineRule="auto"/>
              <w:ind w:left="210" w:leftChars="10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1、校特等奖学金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；</w:t>
            </w:r>
          </w:p>
          <w:p w14:paraId="6B5F424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210" w:leftChars="10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2、校“三好学生”</w:t>
            </w:r>
          </w:p>
        </w:tc>
        <w:tc>
          <w:tcPr>
            <w:tcW w:w="930" w:type="dxa"/>
            <w:vAlign w:val="center"/>
          </w:tcPr>
          <w:p w14:paraId="59DC8E20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525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夏溪坪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2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5544B0F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200306</w:t>
            </w:r>
          </w:p>
        </w:tc>
        <w:tc>
          <w:tcPr>
            <w:tcW w:w="800" w:type="dxa"/>
            <w:vAlign w:val="center"/>
          </w:tcPr>
          <w:p w14:paraId="39334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26037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240B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电子212</w:t>
            </w:r>
          </w:p>
        </w:tc>
        <w:tc>
          <w:tcPr>
            <w:tcW w:w="1123" w:type="dxa"/>
            <w:vAlign w:val="center"/>
          </w:tcPr>
          <w:p w14:paraId="5FD38DE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F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7596A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12D51E83">
            <w:pPr>
              <w:snapToGrid/>
              <w:spacing w:before="0" w:after="0" w:line="240" w:lineRule="auto"/>
              <w:ind w:leftChars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校进步奖学金</w:t>
            </w:r>
          </w:p>
        </w:tc>
        <w:tc>
          <w:tcPr>
            <w:tcW w:w="930" w:type="dxa"/>
            <w:vAlign w:val="center"/>
          </w:tcPr>
          <w:p w14:paraId="010B7344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562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 w14:paraId="0662C3D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200403</w:t>
            </w:r>
          </w:p>
        </w:tc>
        <w:tc>
          <w:tcPr>
            <w:tcW w:w="800" w:type="dxa"/>
            <w:vAlign w:val="center"/>
          </w:tcPr>
          <w:p w14:paraId="6F19F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28B2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45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电子222</w:t>
            </w:r>
          </w:p>
        </w:tc>
        <w:tc>
          <w:tcPr>
            <w:tcW w:w="1123" w:type="dxa"/>
            <w:vAlign w:val="center"/>
          </w:tcPr>
          <w:p w14:paraId="7AB99E4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B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1ECF8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921354E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校三等奖学金；</w:t>
            </w:r>
          </w:p>
          <w:p w14:paraId="6001304D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15E214C7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99C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5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5673FF5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200408</w:t>
            </w:r>
          </w:p>
        </w:tc>
        <w:tc>
          <w:tcPr>
            <w:tcW w:w="800" w:type="dxa"/>
            <w:vAlign w:val="center"/>
          </w:tcPr>
          <w:p w14:paraId="734F5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0B033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337405C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电子221</w:t>
            </w:r>
          </w:p>
        </w:tc>
        <w:tc>
          <w:tcPr>
            <w:tcW w:w="1123" w:type="dxa"/>
            <w:vAlign w:val="center"/>
          </w:tcPr>
          <w:p w14:paraId="0FBBB42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1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20240430</w:t>
            </w:r>
          </w:p>
        </w:tc>
        <w:tc>
          <w:tcPr>
            <w:tcW w:w="1245" w:type="dxa"/>
            <w:vAlign w:val="center"/>
          </w:tcPr>
          <w:p w14:paraId="7D4F6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4E289F3B"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校一等奖学金</w:t>
            </w:r>
          </w:p>
          <w:p w14:paraId="09148ED2"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71E6DBC6"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0D33B857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张 苗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18656311366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</w:t>
      </w:r>
      <w:r>
        <w:rPr>
          <w:rFonts w:hint="eastAsia"/>
          <w:b/>
          <w:bCs/>
          <w:color w:val="000000"/>
          <w:sz w:val="24"/>
        </w:rPr>
        <w:t>专业学生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EAFE61D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54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6" w:hanging="336"/>
      </w:pPr>
    </w:lvl>
    <w:lvl w:ilvl="2" w:tentative="0">
      <w:start w:val="1"/>
      <w:numFmt w:val="lowerRoman"/>
      <w:lvlText w:val="%3)"/>
      <w:lvlJc w:val="left"/>
      <w:pPr>
        <w:ind w:left="1386" w:hanging="336"/>
      </w:pPr>
    </w:lvl>
    <w:lvl w:ilvl="3" w:tentative="0">
      <w:start w:val="1"/>
      <w:numFmt w:val="decimal"/>
      <w:lvlText w:val="%4、"/>
      <w:lvlJc w:val="left"/>
      <w:pPr>
        <w:ind w:left="1806" w:hanging="336"/>
      </w:pPr>
    </w:lvl>
    <w:lvl w:ilvl="4" w:tentative="0">
      <w:start w:val="1"/>
      <w:numFmt w:val="lowerLetter"/>
      <w:lvlText w:val="%5)"/>
      <w:lvlJc w:val="left"/>
      <w:pPr>
        <w:ind w:left="2226" w:hanging="336"/>
      </w:pPr>
    </w:lvl>
    <w:lvl w:ilvl="5" w:tentative="0">
      <w:start w:val="1"/>
      <w:numFmt w:val="lowerRoman"/>
      <w:lvlText w:val="%6)"/>
      <w:lvlJc w:val="left"/>
      <w:pPr>
        <w:ind w:left="2646" w:hanging="336"/>
      </w:pPr>
    </w:lvl>
    <w:lvl w:ilvl="6" w:tentative="0">
      <w:start w:val="1"/>
      <w:numFmt w:val="decimal"/>
      <w:lvlText w:val="%7、"/>
      <w:lvlJc w:val="left"/>
      <w:pPr>
        <w:ind w:left="3066" w:hanging="336"/>
      </w:pPr>
    </w:lvl>
    <w:lvl w:ilvl="7" w:tentative="0">
      <w:start w:val="1"/>
      <w:numFmt w:val="lowerLetter"/>
      <w:lvlText w:val="%8)"/>
      <w:lvlJc w:val="left"/>
      <w:pPr>
        <w:ind w:left="3486" w:hanging="336"/>
      </w:pPr>
    </w:lvl>
    <w:lvl w:ilvl="8" w:tentative="0">
      <w:start w:val="1"/>
      <w:numFmt w:val="lowerRoman"/>
      <w:lvlText w:val="%9)"/>
      <w:lvlJc w:val="left"/>
      <w:pPr>
        <w:ind w:left="390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54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6" w:hanging="336"/>
      </w:pPr>
    </w:lvl>
    <w:lvl w:ilvl="2" w:tentative="0">
      <w:start w:val="1"/>
      <w:numFmt w:val="lowerRoman"/>
      <w:lvlText w:val="%3)"/>
      <w:lvlJc w:val="left"/>
      <w:pPr>
        <w:ind w:left="1386" w:hanging="336"/>
      </w:pPr>
    </w:lvl>
    <w:lvl w:ilvl="3" w:tentative="0">
      <w:start w:val="1"/>
      <w:numFmt w:val="decimal"/>
      <w:lvlText w:val="%4、"/>
      <w:lvlJc w:val="left"/>
      <w:pPr>
        <w:ind w:left="1806" w:hanging="336"/>
      </w:pPr>
    </w:lvl>
    <w:lvl w:ilvl="4" w:tentative="0">
      <w:start w:val="1"/>
      <w:numFmt w:val="lowerLetter"/>
      <w:lvlText w:val="%5)"/>
      <w:lvlJc w:val="left"/>
      <w:pPr>
        <w:ind w:left="2226" w:hanging="336"/>
      </w:pPr>
    </w:lvl>
    <w:lvl w:ilvl="5" w:tentative="0">
      <w:start w:val="1"/>
      <w:numFmt w:val="lowerRoman"/>
      <w:lvlText w:val="%6)"/>
      <w:lvlJc w:val="left"/>
      <w:pPr>
        <w:ind w:left="2646" w:hanging="336"/>
      </w:pPr>
    </w:lvl>
    <w:lvl w:ilvl="6" w:tentative="0">
      <w:start w:val="1"/>
      <w:numFmt w:val="decimal"/>
      <w:lvlText w:val="%7、"/>
      <w:lvlJc w:val="left"/>
      <w:pPr>
        <w:ind w:left="3066" w:hanging="336"/>
      </w:pPr>
    </w:lvl>
    <w:lvl w:ilvl="7" w:tentative="0">
      <w:start w:val="1"/>
      <w:numFmt w:val="lowerLetter"/>
      <w:lvlText w:val="%8)"/>
      <w:lvlJc w:val="left"/>
      <w:pPr>
        <w:ind w:left="3486" w:hanging="336"/>
      </w:pPr>
    </w:lvl>
    <w:lvl w:ilvl="8" w:tentative="0">
      <w:start w:val="1"/>
      <w:numFmt w:val="lowerRoman"/>
      <w:lvlText w:val="%9)"/>
      <w:lvlJc w:val="left"/>
      <w:pPr>
        <w:ind w:left="390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54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6" w:hanging="336"/>
      </w:pPr>
    </w:lvl>
    <w:lvl w:ilvl="2" w:tentative="0">
      <w:start w:val="1"/>
      <w:numFmt w:val="lowerRoman"/>
      <w:lvlText w:val="%3)"/>
      <w:lvlJc w:val="left"/>
      <w:pPr>
        <w:ind w:left="1386" w:hanging="336"/>
      </w:pPr>
    </w:lvl>
    <w:lvl w:ilvl="3" w:tentative="0">
      <w:start w:val="1"/>
      <w:numFmt w:val="decimal"/>
      <w:lvlText w:val="%4、"/>
      <w:lvlJc w:val="left"/>
      <w:pPr>
        <w:ind w:left="1806" w:hanging="336"/>
      </w:pPr>
    </w:lvl>
    <w:lvl w:ilvl="4" w:tentative="0">
      <w:start w:val="1"/>
      <w:numFmt w:val="lowerLetter"/>
      <w:lvlText w:val="%5)"/>
      <w:lvlJc w:val="left"/>
      <w:pPr>
        <w:ind w:left="2226" w:hanging="336"/>
      </w:pPr>
    </w:lvl>
    <w:lvl w:ilvl="5" w:tentative="0">
      <w:start w:val="1"/>
      <w:numFmt w:val="lowerRoman"/>
      <w:lvlText w:val="%6)"/>
      <w:lvlJc w:val="left"/>
      <w:pPr>
        <w:ind w:left="2646" w:hanging="336"/>
      </w:pPr>
    </w:lvl>
    <w:lvl w:ilvl="6" w:tentative="0">
      <w:start w:val="1"/>
      <w:numFmt w:val="decimal"/>
      <w:lvlText w:val="%7、"/>
      <w:lvlJc w:val="left"/>
      <w:pPr>
        <w:ind w:left="3066" w:hanging="336"/>
      </w:pPr>
    </w:lvl>
    <w:lvl w:ilvl="7" w:tentative="0">
      <w:start w:val="1"/>
      <w:numFmt w:val="lowerLetter"/>
      <w:lvlText w:val="%8)"/>
      <w:lvlJc w:val="left"/>
      <w:pPr>
        <w:ind w:left="3486" w:hanging="336"/>
      </w:pPr>
    </w:lvl>
    <w:lvl w:ilvl="8" w:tentative="0">
      <w:start w:val="1"/>
      <w:numFmt w:val="lowerRoman"/>
      <w:lvlText w:val="%9)"/>
      <w:lvlJc w:val="left"/>
      <w:pPr>
        <w:ind w:left="390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6F77349"/>
    <w:rsid w:val="0824686F"/>
    <w:rsid w:val="1B195BF0"/>
    <w:rsid w:val="1F1A7637"/>
    <w:rsid w:val="2B2C33CC"/>
    <w:rsid w:val="2B706F5B"/>
    <w:rsid w:val="38E946AA"/>
    <w:rsid w:val="3D2C1009"/>
    <w:rsid w:val="45205B59"/>
    <w:rsid w:val="47DD1CA0"/>
    <w:rsid w:val="4BD76AD1"/>
    <w:rsid w:val="4E9133C2"/>
    <w:rsid w:val="53376EF0"/>
    <w:rsid w:val="57DA0062"/>
    <w:rsid w:val="592C46B6"/>
    <w:rsid w:val="59BD04D6"/>
    <w:rsid w:val="5CCF1B29"/>
    <w:rsid w:val="62862102"/>
    <w:rsid w:val="660C6E1E"/>
    <w:rsid w:val="69021588"/>
    <w:rsid w:val="76253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476</Words>
  <Characters>626</Characters>
  <TotalTime>0</TotalTime>
  <ScaleCrop>false</ScaleCrop>
  <LinksUpToDate>false</LinksUpToDate>
  <CharactersWithSpaces>682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2025-05-09T09:42:00Z</dcterms:created>
  <dc:creator>bgzm</dc:creator>
  <cp:lastModifiedBy>张苗</cp:lastModifiedBy>
  <dcterms:modified xsi:type="dcterms:W3CDTF">2025-05-09T01:44:19Z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eyJoZGlkIjoiNjk1N2FkNDhiNmViZGRmMThiZDVjYWE1OTQxNGZhYzUiLCJ1c2VySWQiOiIyNDAxMjMxMzcifQ==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6103185D33A1429EA633D1BD98F8333A_12</vt:lpwstr>
  </property>
</Properties>
</file>